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61</w:t>
      </w:r>
      <w:r>
        <w:rPr>
          <w:rFonts w:ascii="Times New Roman" w:eastAsia="Times New Roman" w:hAnsi="Times New Roman" w:cs="Times New Roman"/>
          <w:sz w:val="26"/>
          <w:szCs w:val="26"/>
        </w:rPr>
        <w:t>/280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4"/>
        <w:gridCol w:w="5274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Филимонова </w:t>
      </w:r>
      <w:r>
        <w:rPr>
          <w:rStyle w:val="cat-UserDefinedgrp-30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9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1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4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3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00:01 </w:t>
      </w:r>
      <w:r>
        <w:rPr>
          <w:rStyle w:val="cat-FIOgrp-17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 в срок, предусмотренный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РФ, административный штраф в размере </w:t>
      </w:r>
      <w:r>
        <w:rPr>
          <w:rStyle w:val="cat-Sumgrp-20rplc-17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6"/>
          <w:szCs w:val="26"/>
        </w:rPr>
        <w:t>16.07.2024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18810586240716005943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7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 надлежащим образом о времени и месте судебного заседания.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8rplc-20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8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и виновность </w:t>
      </w:r>
      <w:r>
        <w:rPr>
          <w:rStyle w:val="cat-FIOgrp-18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02.07.2025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 188</w:t>
      </w:r>
      <w:r>
        <w:rPr>
          <w:rFonts w:ascii="Times New Roman" w:eastAsia="Times New Roman" w:hAnsi="Times New Roman" w:cs="Times New Roman"/>
          <w:sz w:val="26"/>
          <w:szCs w:val="26"/>
        </w:rPr>
        <w:t>108862509200</w:t>
      </w:r>
      <w:r>
        <w:rPr>
          <w:rFonts w:ascii="Times New Roman" w:eastAsia="Times New Roman" w:hAnsi="Times New Roman" w:cs="Times New Roman"/>
          <w:sz w:val="26"/>
          <w:szCs w:val="26"/>
        </w:rPr>
        <w:t>43</w:t>
      </w:r>
      <w:r>
        <w:rPr>
          <w:rFonts w:ascii="Times New Roman" w:eastAsia="Times New Roman" w:hAnsi="Times New Roman" w:cs="Times New Roman"/>
          <w:sz w:val="26"/>
          <w:szCs w:val="26"/>
        </w:rPr>
        <w:t>802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16.07.2024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18810586240716005943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ГИС ГМП.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16.07.2024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18810586240716005943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27.07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25.09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Сведений об уплате штрафа привлекаемым лицом в установленный законом срок, о предоставлении отсрочки либо рассрочки по уплате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указанных обстоятельствах бездействие </w:t>
      </w:r>
      <w:r>
        <w:rPr>
          <w:rStyle w:val="cat-FIOgrp-18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смягчающие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6"/>
          <w:szCs w:val="26"/>
        </w:rPr>
        <w:t>делах санкции ч.1 ст.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6"/>
          <w:szCs w:val="26"/>
        </w:rPr>
        <w:t>.ст.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6"/>
          <w:szCs w:val="26"/>
        </w:rPr>
        <w:t>.ст.</w:t>
      </w:r>
      <w:r>
        <w:rPr>
          <w:rFonts w:ascii="Times New Roman" w:eastAsia="Times New Roman" w:hAnsi="Times New Roman" w:cs="Times New Roman"/>
          <w:sz w:val="26"/>
          <w:szCs w:val="26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привлечь </w:t>
      </w:r>
      <w:r>
        <w:rPr>
          <w:rStyle w:val="cat-FIOgrp-16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Style w:val="cat-UserDefinedgrp-30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виде административного штрафа в размере </w:t>
      </w:r>
      <w:r>
        <w:rPr>
          <w:rStyle w:val="cat-Sumgrp-21rplc-3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УФК по </w:t>
      </w:r>
      <w:r>
        <w:rPr>
          <w:rStyle w:val="cat-Addressgrp-5rplc-3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(Департамент административного обеспечения </w:t>
      </w:r>
      <w:r>
        <w:rPr>
          <w:rStyle w:val="cat-Addressgrp-6rplc-3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л/с 04872D08080), наименование банка: РКЦ Ханты-Мансийск//УФК по </w:t>
      </w:r>
      <w:r>
        <w:rPr>
          <w:rStyle w:val="cat-Addressgrp-7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0412365400805006612520100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6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8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115.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Style w:val="cat-Addressgrp-6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FIOgrp-19rplc-42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Style w:val="cat-FIOgrp-19rplc-4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233270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0rplc-7">
    <w:name w:val="cat-UserDefined grp-30 rplc-7"/>
    <w:basedOn w:val="DefaultParagraphFont"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PassportDatagrp-23rplc-12">
    <w:name w:val="cat-PassportData grp-23 rplc-12"/>
    <w:basedOn w:val="DefaultParagraphFont"/>
  </w:style>
  <w:style w:type="character" w:customStyle="1" w:styleId="cat-FIOgrp-17rplc-15">
    <w:name w:val="cat-FIO grp-17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Sumgrp-20rplc-17">
    <w:name w:val="cat-Sum grp-20 rplc-17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FIOgrp-18rplc-28">
    <w:name w:val="cat-FIO grp-18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UserDefinedgrp-30rplc-30">
    <w:name w:val="cat-UserDefined grp-30 rplc-30"/>
    <w:basedOn w:val="DefaultParagraphFont"/>
  </w:style>
  <w:style w:type="character" w:customStyle="1" w:styleId="cat-Sumgrp-21rplc-31">
    <w:name w:val="cat-Sum grp-21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Addressgrp-8rplc-40">
    <w:name w:val="cat-Address grp-8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FIOgrp-19rplc-42">
    <w:name w:val="cat-FIO grp-19 rplc-42"/>
    <w:basedOn w:val="DefaultParagraphFont"/>
  </w:style>
  <w:style w:type="character" w:customStyle="1" w:styleId="cat-FIOgrp-19rplc-43">
    <w:name w:val="cat-FIO grp-19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EE0E2-4859-4D0E-AF99-676AA0497F4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